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Modelo de Carta de Solicitud de Servicio de Fumigación</w:t>
      </w:r>
    </w:p>
    <w:p/>
    <w:p>
      <w:r>
        <w:t>Lugar y fecha: ____________________________________________</w:t>
      </w:r>
    </w:p>
    <w:p>
      <w:r>
        <w:t>Municipio, Estado, México: _________________________________</w:t>
      </w:r>
    </w:p>
    <w:p/>
    <w:p>
      <w:r>
        <w:rPr>
          <w:b/>
        </w:rPr>
        <w:t>Asunto: Solicitud de servicio de fumigación</w:t>
      </w:r>
    </w:p>
    <w:p/>
    <w:p>
      <w:r>
        <w:t>A quien corresponda:</w:t>
      </w:r>
    </w:p>
    <w:p/>
    <w:p>
      <w:r>
        <w:t>Por medio de la presente, me permito solicitar de manera formal el servicio de fumigación y control de plagas en el inmueble ubicado en ____________________________________________, debido a la presencia de ____________________________________________ (mosquitos, roedores, cucarachas, riesgo por dengue, prevención sanitaria u otro motivo específico).</w:t>
      </w:r>
    </w:p>
    <w:p/>
    <w:p>
      <w:r>
        <w:t>La finalidad de esta solicitud es prevenir riesgos a la salud de las personas que habitan o laboran en el lugar, así como evitar la propagación de plagas que puedan generar afectaciones sanitarias.</w:t>
      </w:r>
    </w:p>
    <w:p/>
    <w:p>
      <w:r>
        <w:t>Agradezco de antemano la atención a la presente y quedo en espera de la programación correspondiente.</w:t>
      </w:r>
    </w:p>
    <w:p/>
    <w:p/>
    <w:p>
      <w:r>
        <w:t>Atentamente,</w:t>
      </w:r>
    </w:p>
    <w:p/>
    <w:p>
      <w:r>
        <w:t>Nombre completo: ____________________________________________</w:t>
      </w:r>
    </w:p>
    <w:p>
      <w:r>
        <w:t>Teléfono de contacto: ________________________________________</w:t>
      </w:r>
    </w:p>
    <w:p>
      <w:r>
        <w:t>Correo electrónico: __________________________________________</w:t>
      </w:r>
    </w:p>
    <w:p>
      <w:r>
        <w:t>Firma: 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