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ORDEN DE SERVICIO DE FUMIGACIÓN Y CONTROL DE PLAGAS</w:t>
      </w:r>
    </w:p>
    <w:p/>
    <w:p>
      <w:pPr>
        <w:pStyle w:val="Heading2"/>
      </w:pPr>
      <w:r>
        <w:t>1. Información General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Folio de Servicio:</w:t>
            </w:r>
          </w:p>
        </w:tc>
        <w:tc>
          <w:tcPr>
            <w:tcW w:type="dxa" w:w="4320"/>
          </w:tcPr>
          <w:p>
            <w:r>
              <w:t>_________________________________________</w:t>
            </w:r>
          </w:p>
        </w:tc>
      </w:tr>
      <w:tr>
        <w:tc>
          <w:tcPr>
            <w:tcW w:type="dxa" w:w="4320"/>
          </w:tcPr>
          <w:p>
            <w:r>
              <w:t>Fecha:</w:t>
            </w:r>
          </w:p>
        </w:tc>
        <w:tc>
          <w:tcPr>
            <w:tcW w:type="dxa" w:w="4320"/>
          </w:tcPr>
          <w:p>
            <w:r>
              <w:t>_________________________________________</w:t>
            </w:r>
          </w:p>
        </w:tc>
      </w:tr>
      <w:tr>
        <w:tc>
          <w:tcPr>
            <w:tcW w:type="dxa" w:w="4320"/>
          </w:tcPr>
          <w:p>
            <w:r>
              <w:t>Hora de Inicio:</w:t>
            </w:r>
          </w:p>
        </w:tc>
        <w:tc>
          <w:tcPr>
            <w:tcW w:type="dxa" w:w="4320"/>
          </w:tcPr>
          <w:p>
            <w:r>
              <w:t>_________________________________________</w:t>
            </w:r>
          </w:p>
        </w:tc>
      </w:tr>
      <w:tr>
        <w:tc>
          <w:tcPr>
            <w:tcW w:type="dxa" w:w="4320"/>
          </w:tcPr>
          <w:p>
            <w:r>
              <w:t>Hora de Término:</w:t>
            </w:r>
          </w:p>
        </w:tc>
        <w:tc>
          <w:tcPr>
            <w:tcW w:type="dxa" w:w="4320"/>
          </w:tcPr>
          <w:p>
            <w:r>
              <w:t>_________________________________________</w:t>
            </w:r>
          </w:p>
        </w:tc>
      </w:tr>
    </w:tbl>
    <w:p/>
    <w:p>
      <w:pPr>
        <w:pStyle w:val="Heading2"/>
      </w:pPr>
      <w:r>
        <w:t>2. Datos de la Empresa Fumigadora</w:t>
      </w:r>
    </w:p>
    <w:p>
      <w:pPr>
        <w:pStyle w:val="ListBullet"/>
      </w:pPr>
      <w:r>
        <w:rPr>
          <w:b/>
        </w:rPr>
        <w:t xml:space="preserve">Razón Social: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RFC: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Domicilio: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Teléfono / Correo: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Responsable Técnico (si aplica):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Nombre del Técnico Aplicador: </w:t>
      </w:r>
    </w:p>
    <w:p>
      <w:r>
        <w:t>_________________________________________</w:t>
      </w:r>
    </w:p>
    <w:p/>
    <w:p>
      <w:pPr>
        <w:pStyle w:val="Heading2"/>
      </w:pPr>
      <w:r>
        <w:t>3. Datos del Cliente</w:t>
      </w:r>
    </w:p>
    <w:p>
      <w:pPr>
        <w:pStyle w:val="ListBullet"/>
      </w:pPr>
      <w:r>
        <w:rPr>
          <w:b/>
        </w:rPr>
        <w:t xml:space="preserve">Nombre / Razón Social: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Domicilio del Inmueble: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Contacto en Sitio: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Tipo de Inmueble (Casa, Oficina, Restaurante, Bodega, Otro): </w:t>
      </w:r>
    </w:p>
    <w:p>
      <w:r>
        <w:t>_________________________________________</w:t>
      </w:r>
    </w:p>
    <w:p/>
    <w:p>
      <w:pPr>
        <w:pStyle w:val="Heading2"/>
      </w:pPr>
      <w:r>
        <w:t>4. Detalle del Servicio de Fumigación</w:t>
      </w:r>
    </w:p>
    <w:p>
      <w:pPr>
        <w:pStyle w:val="ListBullet"/>
      </w:pPr>
      <w:r>
        <w:rPr>
          <w:b/>
        </w:rPr>
        <w:t xml:space="preserve">Plaga Objetivo: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Tipo de Servicio (Preventivo / Correctivo):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Áreas Tratadas (Interior / Exterior / Perímetro / Otras): </w:t>
      </w:r>
    </w:p>
    <w:p>
      <w:r>
        <w:t>_________________________________________</w:t>
      </w:r>
    </w:p>
    <w:p>
      <w:pPr>
        <w:pStyle w:val="ListBullet"/>
      </w:pPr>
      <w:r>
        <w:rPr>
          <w:b/>
        </w:rPr>
        <w:t xml:space="preserve">Método Aplicado (Aspersión / Nebulización / Gel / Cebaderos / Otro): </w:t>
      </w:r>
    </w:p>
    <w:p>
      <w:r>
        <w:t>_________________________________________</w:t>
      </w:r>
    </w:p>
    <w:p/>
    <w:p>
      <w:pPr>
        <w:pStyle w:val="Heading2"/>
      </w:pPr>
      <w:r>
        <w:t>5. Productos Aplicados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Producto</w:t>
            </w:r>
          </w:p>
        </w:tc>
        <w:tc>
          <w:tcPr>
            <w:tcW w:type="dxa" w:w="1728"/>
          </w:tcPr>
          <w:p>
            <w:r>
              <w:t>Ingrediente Activo</w:t>
            </w:r>
          </w:p>
        </w:tc>
        <w:tc>
          <w:tcPr>
            <w:tcW w:type="dxa" w:w="1728"/>
          </w:tcPr>
          <w:p>
            <w:r>
              <w:t>Dosis / Concentración</w:t>
            </w:r>
          </w:p>
        </w:tc>
        <w:tc>
          <w:tcPr>
            <w:tcW w:type="dxa" w:w="1728"/>
          </w:tcPr>
          <w:p>
            <w:r>
              <w:t>Cantidad Aplicada</w:t>
            </w:r>
          </w:p>
        </w:tc>
        <w:tc>
          <w:tcPr>
            <w:tcW w:type="dxa" w:w="1728"/>
          </w:tcPr>
          <w:p>
            <w:r>
              <w:t>Lote</w:t>
            </w:r>
          </w:p>
        </w:tc>
      </w:tr>
      <w:tr>
        <w:tc>
          <w:tcPr>
            <w:tcW w:type="dxa" w:w="1728"/>
          </w:tcPr>
          <w:p>
            <w:r>
              <w:t>____________________</w:t>
            </w:r>
          </w:p>
        </w:tc>
        <w:tc>
          <w:tcPr>
            <w:tcW w:type="dxa" w:w="1728"/>
          </w:tcPr>
          <w:p>
            <w:r>
              <w:t>____________________</w:t>
            </w:r>
          </w:p>
        </w:tc>
        <w:tc>
          <w:tcPr>
            <w:tcW w:type="dxa" w:w="1728"/>
          </w:tcPr>
          <w:p>
            <w:r>
              <w:t>____________________</w:t>
            </w:r>
          </w:p>
        </w:tc>
        <w:tc>
          <w:tcPr>
            <w:tcW w:type="dxa" w:w="1728"/>
          </w:tcPr>
          <w:p>
            <w:r>
              <w:t>____________________</w:t>
            </w:r>
          </w:p>
        </w:tc>
        <w:tc>
          <w:tcPr>
            <w:tcW w:type="dxa" w:w="1728"/>
          </w:tcPr>
          <w:p>
            <w:r>
              <w:t>____________________</w:t>
            </w:r>
          </w:p>
        </w:tc>
      </w:tr>
    </w:tbl>
    <w:p/>
    <w:p>
      <w:pPr>
        <w:pStyle w:val="Heading2"/>
      </w:pPr>
      <w:r>
        <w:t>6. Observaciones y Recomendaciones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pPr>
        <w:pStyle w:val="Heading2"/>
      </w:pPr>
      <w:r>
        <w:t>7. Evidencia (Si Aplica)</w:t>
      </w:r>
    </w:p>
    <w:p>
      <w:r>
        <w:t>☐ Fotografías</w:t>
      </w:r>
    </w:p>
    <w:p>
      <w:r>
        <w:t>☐ Croquis</w:t>
      </w:r>
    </w:p>
    <w:p>
      <w:r>
        <w:t>☐ Estaciones de monitoreo</w:t>
      </w:r>
    </w:p>
    <w:p>
      <w:r>
        <w:t>☐ Otro: _________________________________________</w:t>
      </w:r>
    </w:p>
    <w:p/>
    <w:p>
      <w:pPr>
        <w:pStyle w:val="Heading2"/>
      </w:pPr>
      <w:r>
        <w:t>8. Conformidad del Servicio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y Firma del Técnico</w:t>
            </w:r>
          </w:p>
        </w:tc>
        <w:tc>
          <w:tcPr>
            <w:tcW w:type="dxa" w:w="4320"/>
          </w:tcPr>
          <w:p>
            <w:r>
              <w:t>Nombre y Firma del Cliente</w:t>
            </w:r>
          </w:p>
        </w:tc>
      </w:tr>
      <w:tr>
        <w:tc>
          <w:tcPr>
            <w:tcW w:type="dxa" w:w="4320"/>
          </w:tcPr>
          <w:p>
            <w:r>
              <w:t>_________________________________________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_________________________________________</w:t>
            </w:r>
          </w:p>
        </w:tc>
      </w:tr>
    </w:tbl>
    <w:p/>
    <w:p>
      <w:r>
        <w:t>Fecha de Conformidad: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